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61F" w:rsidRDefault="0026261F" w:rsidP="0026261F">
      <w:pPr>
        <w:pStyle w:val="Heading1"/>
      </w:pPr>
      <w:r w:rsidRPr="0026261F">
        <w:rPr>
          <w:noProof/>
        </w:rPr>
        <w:drawing>
          <wp:inline distT="0" distB="0" distL="0" distR="0" wp14:anchorId="514D6553" wp14:editId="0829187A">
            <wp:extent cx="5527383" cy="1859211"/>
            <wp:effectExtent l="0" t="0" r="0" b="0"/>
            <wp:docPr id="1192328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6617" cy="193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PRE-KINDERGARTEN </w:t>
      </w:r>
      <w:r w:rsidR="0026261F">
        <w:t>–</w:t>
      </w:r>
      <w:r>
        <w:t xml:space="preserve"> BOY</w:t>
      </w:r>
      <w:r w:rsidR="0026261F">
        <w:t>:</w:t>
      </w:r>
      <w:r>
        <w:t xml:space="preserve"> </w:t>
      </w:r>
      <w:r w:rsidR="0026261F">
        <w:t xml:space="preserve"> </w:t>
      </w:r>
      <w:r>
        <w:t>2026</w:t>
      </w:r>
      <w:r w:rsidR="0026261F">
        <w:t>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0"/>
        </w:numPr>
      </w:pPr>
      <w:r>
        <w:t>1 - Binder - Durable - View - 1.5 Inch - Blue - Avery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Colored Pencils - Crayola - 12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 xml:space="preserve">1 - Composition Book </w:t>
      </w:r>
      <w:r w:rsidR="00B644E4">
        <w:t>–</w:t>
      </w:r>
      <w:r>
        <w:t xml:space="preserve"> Bla</w:t>
      </w:r>
      <w:r w:rsidR="00B644E4">
        <w:t>ck Hard Cover - No Lines</w:t>
      </w:r>
      <w:r>
        <w:t xml:space="preserve"> - 100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4 - Crayons - Crayola - 24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3 - Glue - Elmers - Washable Stick - Purple - .77 oz - 3 Pk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3 - Markers - Washable - Crayola - Classic - 08 Ct - Thick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Paint - Watercolor Set - Crayola - 08 Oval - Washable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Paper Towel - Bounty - Select-A-Size - 82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Pencil - Ticonderoga - Sharpened - No 2 - 10 Pk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2 - School Box - Plastic - Clear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Scissors - Fiskar - Kids - 5 Inch - Blunt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Sheet Protector - Plastic - 30 Pkg - Avery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2 - Tissue - Puffs - Ultra Soft - 124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2 - Wipes - Baby - Unscented - 56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2 - Wipes - Disinfectant - Clorox - 75 Ct</w:t>
      </w:r>
    </w:p>
    <w:p w:rsidR="00EF42F0" w:rsidRDefault="00000000" w:rsidP="0026261F">
      <w:pPr>
        <w:pStyle w:val="ListBullet"/>
        <w:numPr>
          <w:ilvl w:val="0"/>
          <w:numId w:val="10"/>
        </w:numPr>
      </w:pPr>
      <w:r>
        <w:t>1 - Zipper Bags - Glad - Quart - 25 Ct</w:t>
      </w:r>
    </w:p>
    <w:p w:rsidR="0026261F" w:rsidRDefault="0026261F" w:rsidP="0026261F">
      <w:pPr>
        <w:pStyle w:val="ListBullet"/>
        <w:numPr>
          <w:ilvl w:val="0"/>
          <w:numId w:val="10"/>
        </w:numPr>
      </w:pPr>
      <w:r>
        <w:t>1 – Napkins – 200 Ct</w:t>
      </w:r>
    </w:p>
    <w:p w:rsidR="0026261F" w:rsidRDefault="0026261F" w:rsidP="0026261F">
      <w:pPr>
        <w:pStyle w:val="ListBullet"/>
        <w:numPr>
          <w:ilvl w:val="0"/>
          <w:numId w:val="10"/>
        </w:numPr>
      </w:pPr>
      <w:r>
        <w:t>1 – Family Picture – 4x6”</w:t>
      </w:r>
    </w:p>
    <w:p w:rsidR="0026261F" w:rsidRDefault="0026261F" w:rsidP="0026261F">
      <w:pPr>
        <w:pStyle w:val="ListBullet"/>
        <w:numPr>
          <w:ilvl w:val="0"/>
          <w:numId w:val="10"/>
        </w:numPr>
      </w:pPr>
      <w:r>
        <w:t>1 - Old large shirt to be used as a paint shirt</w:t>
      </w:r>
    </w:p>
    <w:p w:rsidR="0026261F" w:rsidRPr="0026261F" w:rsidRDefault="0026261F" w:rsidP="0026261F">
      <w:pPr>
        <w:pStyle w:val="ListBullet"/>
        <w:numPr>
          <w:ilvl w:val="0"/>
          <w:numId w:val="10"/>
        </w:numPr>
      </w:pPr>
      <w:r>
        <w:t>1 – Extra set of clothes</w:t>
      </w:r>
      <w:r w:rsidR="007C549F">
        <w:t xml:space="preserve"> </w:t>
      </w:r>
      <w:r>
        <w:t>labeled in a Ziploc bag</w:t>
      </w:r>
    </w:p>
    <w:p w:rsidR="0026261F" w:rsidRDefault="0026261F" w:rsidP="0026261F">
      <w:p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b/>
          <w:bCs/>
          <w:color w:val="303030"/>
        </w:rPr>
        <w:t>Half-day Pre-K:</w:t>
      </w:r>
      <w:r>
        <w:rPr>
          <w:rFonts w:cstheme="majorHAnsi"/>
          <w:color w:val="303030"/>
        </w:rPr>
        <w:t xml:space="preserve"> </w:t>
      </w:r>
      <w:r w:rsidRPr="0026261F">
        <w:rPr>
          <w:rFonts w:cstheme="majorHAnsi"/>
          <w:color w:val="303030"/>
        </w:rPr>
        <w:t xml:space="preserve"> </w:t>
      </w:r>
      <w:r>
        <w:rPr>
          <w:rFonts w:cstheme="majorHAnsi"/>
          <w:color w:val="303030"/>
        </w:rPr>
        <w:t>B</w:t>
      </w:r>
      <w:r w:rsidRPr="0026261F">
        <w:rPr>
          <w:rFonts w:cstheme="majorHAnsi"/>
          <w:color w:val="303030"/>
        </w:rPr>
        <w:t>ackpack, water bottle</w:t>
      </w:r>
    </w:p>
    <w:p w:rsidR="0026261F" w:rsidRDefault="0026261F" w:rsidP="0026261F">
      <w:p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b/>
          <w:bCs/>
          <w:color w:val="303030"/>
        </w:rPr>
        <w:t>Full-day Pre-K:</w:t>
      </w:r>
      <w:r>
        <w:rPr>
          <w:rFonts w:cstheme="majorHAnsi"/>
          <w:color w:val="303030"/>
        </w:rPr>
        <w:t xml:space="preserve"> Backpack, water bottle, lunch box.</w:t>
      </w:r>
    </w:p>
    <w:p w:rsidR="00EF42F0" w:rsidRPr="0026261F" w:rsidRDefault="0026261F" w:rsidP="0026261F">
      <w:pPr>
        <w:spacing w:before="100" w:beforeAutospacing="1" w:after="100" w:afterAutospacing="1" w:line="240" w:lineRule="auto"/>
        <w:rPr>
          <w:rFonts w:cstheme="majorHAnsi"/>
          <w:i/>
          <w:iCs/>
          <w:color w:val="303030"/>
        </w:rPr>
      </w:pPr>
      <w:r>
        <w:rPr>
          <w:rFonts w:cstheme="majorHAnsi"/>
          <w:i/>
          <w:iCs/>
          <w:color w:val="303030"/>
        </w:rPr>
        <w:t>*</w:t>
      </w:r>
      <w:r w:rsidRPr="0026261F">
        <w:rPr>
          <w:rFonts w:cstheme="majorHAnsi"/>
          <w:i/>
          <w:iCs/>
          <w:color w:val="303030"/>
        </w:rPr>
        <w:t>Backpack should be large enough to hold 9x12 folder, lunch box and water bottle with extra space.</w:t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979DD2D" wp14:editId="2326C70A">
            <wp:extent cx="5486400" cy="1844978"/>
            <wp:effectExtent l="0" t="0" r="0" b="0"/>
            <wp:docPr id="203357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PRE-KINDERGARTEN </w:t>
      </w:r>
      <w:r w:rsidR="0026261F">
        <w:t>–</w:t>
      </w:r>
      <w:r>
        <w:t xml:space="preserve"> GIRL</w:t>
      </w:r>
      <w:r w:rsidR="0026261F">
        <w:t xml:space="preserve">: </w:t>
      </w:r>
      <w:r>
        <w:t>2026</w:t>
      </w:r>
      <w:r w:rsidR="0026261F">
        <w:t>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8"/>
        </w:numPr>
      </w:pPr>
      <w:r>
        <w:t>1 - Binder - Durable - View - 1.5 Inch - Blue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1 - Colored Pencils - Crayola - 12 Ct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 xml:space="preserve">1 </w:t>
      </w:r>
      <w:r w:rsidR="007C549F">
        <w:t>–</w:t>
      </w:r>
      <w:r>
        <w:t xml:space="preserve"> </w:t>
      </w:r>
      <w:r w:rsidR="007C549F">
        <w:t xml:space="preserve">Unruled </w:t>
      </w:r>
      <w:r>
        <w:t xml:space="preserve">Composition Book - Blank - 100 </w:t>
      </w:r>
      <w:r w:rsidR="007C549F">
        <w:t>Sheet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4 - Crayons - Crayola - 24 Ct</w:t>
      </w:r>
    </w:p>
    <w:p w:rsidR="00EF42F0" w:rsidRDefault="007C549F" w:rsidP="0026261F">
      <w:pPr>
        <w:pStyle w:val="ListBullet"/>
        <w:numPr>
          <w:ilvl w:val="0"/>
          <w:numId w:val="18"/>
        </w:numPr>
      </w:pPr>
      <w:r>
        <w:t>9 - Glue - Elmers - Washable Stick - Purple - .77 oz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3 - Markers - Washable - Crayola - Classic - 08 Ct - Thick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1 - Paint - Watercolor Set - Crayola - 08 Oval - Washable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 xml:space="preserve">1 - Paper Towel 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1</w:t>
      </w:r>
      <w:r w:rsidR="007C549F">
        <w:t>0</w:t>
      </w:r>
      <w:r>
        <w:t xml:space="preserve"> - Pencil - Sharpened - No 2 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2 - School Box - Plastic - Clear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1 - Scissors - 5 Inch - Blunt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 xml:space="preserve">1 - Sheet Protector - Plastic - 30 Pkg </w:t>
      </w:r>
    </w:p>
    <w:p w:rsidR="00EF42F0" w:rsidRDefault="00000000" w:rsidP="0026261F">
      <w:pPr>
        <w:pStyle w:val="ListBullet"/>
        <w:numPr>
          <w:ilvl w:val="0"/>
          <w:numId w:val="18"/>
        </w:numPr>
      </w:pPr>
      <w:r>
        <w:t>2 - Tissue</w:t>
      </w:r>
      <w:r w:rsidR="007C549F">
        <w:t>s</w:t>
      </w:r>
    </w:p>
    <w:p w:rsidR="007C549F" w:rsidRDefault="00000000" w:rsidP="00582D82">
      <w:pPr>
        <w:pStyle w:val="ListBullet"/>
        <w:numPr>
          <w:ilvl w:val="0"/>
          <w:numId w:val="18"/>
        </w:numPr>
      </w:pPr>
      <w:r>
        <w:t xml:space="preserve">2 - Wipes - Baby - Unscented </w:t>
      </w:r>
    </w:p>
    <w:p w:rsidR="007C549F" w:rsidRDefault="00000000" w:rsidP="002E7B2E">
      <w:pPr>
        <w:pStyle w:val="ListBullet"/>
        <w:numPr>
          <w:ilvl w:val="0"/>
          <w:numId w:val="10"/>
        </w:numPr>
      </w:pPr>
      <w:r>
        <w:t xml:space="preserve">2 - Wipes - Disinfectant - Clorox </w:t>
      </w:r>
    </w:p>
    <w:p w:rsidR="0026261F" w:rsidRDefault="00000000" w:rsidP="002E7B2E">
      <w:pPr>
        <w:pStyle w:val="ListBullet"/>
        <w:numPr>
          <w:ilvl w:val="0"/>
          <w:numId w:val="10"/>
        </w:numPr>
      </w:pPr>
      <w:r>
        <w:t>1 - Zipper Bags - Gallon - 20 Ct</w:t>
      </w:r>
    </w:p>
    <w:p w:rsidR="0026261F" w:rsidRDefault="0026261F" w:rsidP="0026261F">
      <w:pPr>
        <w:pStyle w:val="ListBullet"/>
        <w:numPr>
          <w:ilvl w:val="0"/>
          <w:numId w:val="10"/>
        </w:numPr>
      </w:pPr>
      <w:r>
        <w:t>1 – Napkins – 200 Ct</w:t>
      </w:r>
    </w:p>
    <w:p w:rsidR="0026261F" w:rsidRDefault="0026261F" w:rsidP="0026261F">
      <w:pPr>
        <w:pStyle w:val="ListBullet"/>
        <w:numPr>
          <w:ilvl w:val="0"/>
          <w:numId w:val="10"/>
        </w:numPr>
      </w:pPr>
      <w:r>
        <w:t>1 – Family Picture – 4x6”</w:t>
      </w:r>
    </w:p>
    <w:p w:rsidR="0026261F" w:rsidRDefault="0026261F" w:rsidP="0026261F">
      <w:pPr>
        <w:pStyle w:val="ListBullet"/>
        <w:numPr>
          <w:ilvl w:val="0"/>
          <w:numId w:val="10"/>
        </w:numPr>
      </w:pPr>
      <w:r>
        <w:t>1 - Old large shirt to be used as a paint shirt</w:t>
      </w:r>
    </w:p>
    <w:p w:rsidR="007C549F" w:rsidRPr="0026261F" w:rsidRDefault="007C549F" w:rsidP="007C549F">
      <w:pPr>
        <w:pStyle w:val="ListBullet"/>
        <w:numPr>
          <w:ilvl w:val="0"/>
          <w:numId w:val="10"/>
        </w:numPr>
      </w:pPr>
      <w:r>
        <w:t>1 – Extra set of clothes labeled in a Ziploc bag</w:t>
      </w:r>
    </w:p>
    <w:p w:rsidR="0026261F" w:rsidRDefault="0026261F" w:rsidP="0026261F">
      <w:p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b/>
          <w:bCs/>
          <w:color w:val="303030"/>
        </w:rPr>
        <w:t>Half-day Pre-K:</w:t>
      </w:r>
      <w:r>
        <w:rPr>
          <w:rFonts w:cstheme="majorHAnsi"/>
          <w:color w:val="303030"/>
        </w:rPr>
        <w:t xml:space="preserve"> </w:t>
      </w:r>
      <w:r w:rsidRPr="0026261F">
        <w:rPr>
          <w:rFonts w:cstheme="majorHAnsi"/>
          <w:color w:val="303030"/>
        </w:rPr>
        <w:t xml:space="preserve"> </w:t>
      </w:r>
      <w:r>
        <w:rPr>
          <w:rFonts w:cstheme="majorHAnsi"/>
          <w:color w:val="303030"/>
        </w:rPr>
        <w:t>B</w:t>
      </w:r>
      <w:r w:rsidRPr="0026261F">
        <w:rPr>
          <w:rFonts w:cstheme="majorHAnsi"/>
          <w:color w:val="303030"/>
        </w:rPr>
        <w:t>ackpack, water bottle</w:t>
      </w:r>
    </w:p>
    <w:p w:rsidR="0026261F" w:rsidRDefault="0026261F" w:rsidP="0026261F">
      <w:p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b/>
          <w:bCs/>
          <w:color w:val="303030"/>
        </w:rPr>
        <w:t>Full-day Pre-K:</w:t>
      </w:r>
      <w:r>
        <w:rPr>
          <w:rFonts w:cstheme="majorHAnsi"/>
          <w:color w:val="303030"/>
        </w:rPr>
        <w:t xml:space="preserve"> Backpack, water bottle, lunch box.</w:t>
      </w:r>
    </w:p>
    <w:p w:rsidR="00EF42F0" w:rsidRPr="0026261F" w:rsidRDefault="0026261F" w:rsidP="0026261F">
      <w:pPr>
        <w:spacing w:before="100" w:beforeAutospacing="1" w:after="100" w:afterAutospacing="1" w:line="240" w:lineRule="auto"/>
        <w:rPr>
          <w:rFonts w:cstheme="majorHAnsi"/>
          <w:i/>
          <w:iCs/>
          <w:color w:val="303030"/>
        </w:rPr>
      </w:pPr>
      <w:r>
        <w:rPr>
          <w:rFonts w:cstheme="majorHAnsi"/>
          <w:i/>
          <w:iCs/>
          <w:color w:val="303030"/>
        </w:rPr>
        <w:t>*</w:t>
      </w:r>
      <w:r w:rsidRPr="0026261F">
        <w:rPr>
          <w:rFonts w:cstheme="majorHAnsi"/>
          <w:i/>
          <w:iCs/>
          <w:color w:val="303030"/>
        </w:rPr>
        <w:t>Backpack should be large enough to hold 9x12 folder, lunch box and water bottle with extra space.</w:t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979DD2D" wp14:editId="2326C70A">
            <wp:extent cx="5486400" cy="1844978"/>
            <wp:effectExtent l="0" t="0" r="0" b="0"/>
            <wp:docPr id="1999026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>KINDERGARTEN</w:t>
      </w:r>
      <w:r w:rsidR="0026261F">
        <w:t>: 2026-2027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1 - Binder - Durable - View - 1 Inch - Blue 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1 - Composition Book - Wide Ruled 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6 - Crayons - Crayola - 24 Ct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1 - Eraser - Pink Pearl </w:t>
      </w:r>
    </w:p>
    <w:p w:rsidR="00EF42F0" w:rsidRDefault="007C549F" w:rsidP="0026261F">
      <w:pPr>
        <w:pStyle w:val="ListBullet"/>
        <w:numPr>
          <w:ilvl w:val="0"/>
          <w:numId w:val="17"/>
        </w:numPr>
      </w:pPr>
      <w:r>
        <w:t>2 - Folders - Plastic &amp; Pocket - Blue, Red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2 - Glue - Elmers - Washable School Bottle - 4 oz</w:t>
      </w:r>
    </w:p>
    <w:p w:rsidR="00EF42F0" w:rsidRDefault="007C549F" w:rsidP="0026261F">
      <w:pPr>
        <w:pStyle w:val="ListBullet"/>
        <w:numPr>
          <w:ilvl w:val="0"/>
          <w:numId w:val="17"/>
        </w:numPr>
      </w:pPr>
      <w:r>
        <w:t xml:space="preserve">12 - Glue - Elmers - Washable Stick - Purple 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1 - Index Cards - Spiral - 5 x 3 - 50 Ct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4 - Markers - Washable - Crayola - 8 Ct - Thick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2 - Paint - Watercolor Set - Crayola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1 - Paper Towel 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1 - Pencil Pouch - 3 Ring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2</w:t>
      </w:r>
      <w:r w:rsidR="007C549F">
        <w:t>0</w:t>
      </w:r>
      <w:r>
        <w:t xml:space="preserve"> </w:t>
      </w:r>
      <w:r w:rsidR="007C549F">
        <w:t>–</w:t>
      </w:r>
      <w:r>
        <w:t xml:space="preserve"> Pencil</w:t>
      </w:r>
      <w:r w:rsidR="007C549F">
        <w:t>s – No. 2 - Sharpened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1 - School Box - Plastic - Clear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1 - Scissors - Blunt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1 - Sheet Protector</w:t>
      </w:r>
      <w:r w:rsidR="007C549F">
        <w:t>s</w:t>
      </w:r>
      <w:r>
        <w:t xml:space="preserve"> - 30 Pkg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1 - Tissue 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2 - Wipes - Baby </w:t>
      </w:r>
      <w:r w:rsidR="007C549F">
        <w:t>–</w:t>
      </w:r>
      <w:r>
        <w:t xml:space="preserve"> 56</w:t>
      </w:r>
      <w:r w:rsidR="007C549F">
        <w:t xml:space="preserve"> Ct.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>1 - Wipes - Disinfectant - Clorox</w:t>
      </w:r>
    </w:p>
    <w:p w:rsidR="00EF42F0" w:rsidRDefault="00000000" w:rsidP="0026261F">
      <w:pPr>
        <w:pStyle w:val="ListBullet"/>
        <w:numPr>
          <w:ilvl w:val="0"/>
          <w:numId w:val="17"/>
        </w:numPr>
      </w:pPr>
      <w:r>
        <w:t xml:space="preserve">1 - Zipper Bags </w:t>
      </w:r>
      <w:r w:rsidR="0026261F">
        <w:t>–</w:t>
      </w:r>
      <w:r>
        <w:t xml:space="preserve"> Quart</w:t>
      </w:r>
    </w:p>
    <w:p w:rsidR="0026261F" w:rsidRDefault="0026261F" w:rsidP="0026261F">
      <w:pPr>
        <w:pStyle w:val="ListBullet"/>
        <w:numPr>
          <w:ilvl w:val="0"/>
          <w:numId w:val="17"/>
        </w:numPr>
      </w:pPr>
      <w:r>
        <w:t>1 – Wired headphones – USB C Connector</w:t>
      </w:r>
    </w:p>
    <w:p w:rsidR="007C549F" w:rsidRPr="0026261F" w:rsidRDefault="007C549F" w:rsidP="007C549F">
      <w:pPr>
        <w:pStyle w:val="ListBullet"/>
        <w:numPr>
          <w:ilvl w:val="0"/>
          <w:numId w:val="17"/>
        </w:numPr>
      </w:pPr>
      <w:r>
        <w:t>1 – Extra set of clothes labeled in a Ziploc bag</w:t>
      </w:r>
    </w:p>
    <w:p w:rsidR="007C549F" w:rsidRDefault="007C549F" w:rsidP="007C549F">
      <w:pPr>
        <w:pStyle w:val="ListBullet"/>
        <w:numPr>
          <w:ilvl w:val="0"/>
          <w:numId w:val="0"/>
        </w:numPr>
      </w:pPr>
    </w:p>
    <w:p w:rsidR="0026261F" w:rsidRPr="0026261F" w:rsidRDefault="0026261F" w:rsidP="0026261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lunch box.</w:t>
      </w:r>
    </w:p>
    <w:p w:rsidR="00EF42F0" w:rsidRDefault="00000000">
      <w:r>
        <w:br w:type="page"/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979DD2D" wp14:editId="2326C70A">
            <wp:extent cx="5486400" cy="1844978"/>
            <wp:effectExtent l="0" t="0" r="0" b="0"/>
            <wp:docPr id="912692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1ST </w:t>
      </w:r>
      <w:r w:rsidR="0026261F">
        <w:t xml:space="preserve">GRADE: </w:t>
      </w:r>
      <w:r>
        <w:t>2026</w:t>
      </w:r>
      <w:r w:rsidR="0026261F">
        <w:t>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1 - Binder - Hvy Duty - 1 In - Blue 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1 </w:t>
      </w:r>
      <w:r w:rsidR="00801F41">
        <w:t>–</w:t>
      </w:r>
      <w:r>
        <w:t xml:space="preserve"> C</w:t>
      </w:r>
      <w:r w:rsidR="00801F41">
        <w:t>rayola - C</w:t>
      </w:r>
      <w:r>
        <w:t>olored Pencils - 12 Ct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2 - Composition Book - Wide Ruled 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2 </w:t>
      </w:r>
      <w:r w:rsidR="00801F41">
        <w:t>–</w:t>
      </w:r>
      <w:r>
        <w:t xml:space="preserve"> C</w:t>
      </w:r>
      <w:r w:rsidR="00801F41">
        <w:t>rayola - C</w:t>
      </w:r>
      <w:r>
        <w:t>rayons - 24 Ct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2 - Eraser</w:t>
      </w:r>
      <w:r w:rsidR="007C549F">
        <w:t>s</w:t>
      </w:r>
      <w:r>
        <w:t xml:space="preserve"> - Pink Pearl</w:t>
      </w:r>
    </w:p>
    <w:p w:rsidR="00EF42F0" w:rsidRDefault="007C549F" w:rsidP="0026261F">
      <w:pPr>
        <w:pStyle w:val="ListBullet"/>
        <w:numPr>
          <w:ilvl w:val="0"/>
          <w:numId w:val="16"/>
        </w:numPr>
      </w:pPr>
      <w:r>
        <w:t>4 - Folder - Plastic &amp; Pocket – Blue, Red, Green, Purple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1 - Folder - Plastic Pocket &amp; Prong - Yellow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1 </w:t>
      </w:r>
      <w:r w:rsidR="00801F41">
        <w:t>–</w:t>
      </w:r>
      <w:r>
        <w:t xml:space="preserve"> </w:t>
      </w:r>
      <w:r w:rsidR="00801F41">
        <w:t xml:space="preserve">Elmer’s </w:t>
      </w:r>
      <w:r>
        <w:t>Glue - Washable School Bottle - 8 oz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1 </w:t>
      </w:r>
      <w:r w:rsidR="00801F41">
        <w:t>–</w:t>
      </w:r>
      <w:r>
        <w:t xml:space="preserve"> </w:t>
      </w:r>
      <w:r w:rsidR="00801F41">
        <w:t xml:space="preserve">Elmer’s </w:t>
      </w:r>
      <w:r>
        <w:t>Glue Stick - Purple - 12 Pk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3 - Index Cards - 3 x 5</w:t>
      </w:r>
      <w:r w:rsidR="007C549F">
        <w:t>”</w:t>
      </w:r>
      <w:r>
        <w:t xml:space="preserve"> - 100 Ct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2 </w:t>
      </w:r>
      <w:r w:rsidR="00801F41">
        <w:t>–</w:t>
      </w:r>
      <w:r>
        <w:t xml:space="preserve"> </w:t>
      </w:r>
      <w:r w:rsidR="00801F41">
        <w:t xml:space="preserve">Crayola - </w:t>
      </w:r>
      <w:r>
        <w:t>Markers - 8 Ct - Thick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1 </w:t>
      </w:r>
      <w:r w:rsidR="00801F41">
        <w:t>–</w:t>
      </w:r>
      <w:r>
        <w:t xml:space="preserve"> </w:t>
      </w:r>
      <w:r w:rsidR="00801F41">
        <w:t xml:space="preserve">Crayola - </w:t>
      </w:r>
      <w:r>
        <w:t>Paint - Watercolor Set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1 - Pencil Pouch - Clear - 3 Ring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2</w:t>
      </w:r>
      <w:r w:rsidR="007C549F">
        <w:t>0</w:t>
      </w:r>
      <w:r>
        <w:t xml:space="preserve"> - Pencil </w:t>
      </w:r>
      <w:r w:rsidR="007C549F">
        <w:t>–</w:t>
      </w:r>
      <w:r>
        <w:t xml:space="preserve"> </w:t>
      </w:r>
      <w:r w:rsidR="00801F41">
        <w:t xml:space="preserve">Ticonderoga - </w:t>
      </w:r>
      <w:r w:rsidR="007C549F">
        <w:t xml:space="preserve">Sharpened – No. 2 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1 - Ruler - 12 Inch &amp; Metric - Wood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3 - School Box - Slider Pencil Case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1 - Scissors - Blunt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2 - Tissue</w:t>
      </w:r>
      <w:r w:rsidR="007C549F">
        <w:t>s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3 - Wipes - Baby - 56 Ct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>3 - Wipes - Disinfectant - 75 Ct</w:t>
      </w:r>
    </w:p>
    <w:p w:rsidR="00EF42F0" w:rsidRDefault="00000000" w:rsidP="0026261F">
      <w:pPr>
        <w:pStyle w:val="ListBullet"/>
        <w:numPr>
          <w:ilvl w:val="0"/>
          <w:numId w:val="16"/>
        </w:numPr>
      </w:pPr>
      <w:r>
        <w:t xml:space="preserve">1 - Zipper Bags </w:t>
      </w:r>
      <w:r w:rsidR="0026261F">
        <w:t>–</w:t>
      </w:r>
      <w:r>
        <w:t xml:space="preserve"> Quart</w:t>
      </w:r>
    </w:p>
    <w:p w:rsidR="0026261F" w:rsidRDefault="0026261F" w:rsidP="0026261F">
      <w:pPr>
        <w:pStyle w:val="ListBullet"/>
        <w:numPr>
          <w:ilvl w:val="0"/>
          <w:numId w:val="16"/>
        </w:numPr>
      </w:pPr>
      <w:r>
        <w:t>1 – Wired headphones – USB C Connector</w:t>
      </w:r>
    </w:p>
    <w:p w:rsidR="00EF42F0" w:rsidRPr="0026261F" w:rsidRDefault="0026261F" w:rsidP="0026261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PE shoes (</w:t>
      </w:r>
      <w:r w:rsidRPr="0026261F">
        <w:rPr>
          <w:rFonts w:cstheme="majorHAnsi"/>
          <w:i/>
          <w:iCs/>
          <w:color w:val="303030"/>
        </w:rPr>
        <w:t>Must be white soled, fit well and shoes students can get on without assistance</w:t>
      </w:r>
      <w:r w:rsidRPr="0026261F">
        <w:rPr>
          <w:rFonts w:cstheme="majorHAnsi"/>
          <w:color w:val="303030"/>
        </w:rPr>
        <w:t>), lunch box.</w:t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979DD2D" wp14:editId="2326C70A">
            <wp:extent cx="5486400" cy="1844978"/>
            <wp:effectExtent l="0" t="0" r="0" b="0"/>
            <wp:docPr id="1481551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2ND </w:t>
      </w:r>
      <w:r w:rsidR="0026261F">
        <w:t>GRADE: 2026-2027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5"/>
        </w:numPr>
      </w:pPr>
      <w:r>
        <w:t xml:space="preserve">1 - Binder - Hvy Duty - 1 In - White 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Colored Pencils - 12 Ct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2 - Composition Book - Wide Ruled - 100 Ct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4 - Crayons - 24 Ct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3 - Eraser</w:t>
      </w:r>
      <w:r w:rsidR="007C549F">
        <w:t>s</w:t>
      </w:r>
      <w:r>
        <w:t xml:space="preserve"> - Pink Pearl</w:t>
      </w:r>
    </w:p>
    <w:p w:rsidR="00EF42F0" w:rsidRDefault="007C549F" w:rsidP="0026261F">
      <w:pPr>
        <w:pStyle w:val="ListBullet"/>
        <w:numPr>
          <w:ilvl w:val="0"/>
          <w:numId w:val="15"/>
        </w:numPr>
      </w:pPr>
      <w:r>
        <w:t>6 - Folders - Plastic &amp; Pocket – Blue, Red, Green, Yellow, Orange, Purple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Folder - Plastic Pocket &amp; Prong - Blue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Folder - Plastic Pocket &amp; Prong - Yellow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Glue Stick - Purple - 3 Pk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Highlighter - 5 Pack</w:t>
      </w:r>
      <w:r w:rsidR="007C549F">
        <w:t xml:space="preserve"> – Assorted Colors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2 - Markers - 10 Ct - Thick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 xml:space="preserve">1 - Notebook - Spiral - Purple 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 xml:space="preserve">1 - Notebook - Yellow 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4</w:t>
      </w:r>
      <w:r w:rsidR="007C549F">
        <w:t>0</w:t>
      </w:r>
      <w:r>
        <w:t xml:space="preserve"> </w:t>
      </w:r>
      <w:r w:rsidR="007C549F">
        <w:t>–</w:t>
      </w:r>
      <w:r>
        <w:t xml:space="preserve"> Pencil</w:t>
      </w:r>
      <w:r w:rsidR="007C549F">
        <w:t>s – No. 2 - Sharpened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Ruler - Wood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Scissors - Blunt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Tissue - 124 Ct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 xml:space="preserve">1 </w:t>
      </w:r>
      <w:r w:rsidR="008D2D2E">
        <w:t>–</w:t>
      </w:r>
      <w:r>
        <w:t xml:space="preserve"> </w:t>
      </w:r>
      <w:r w:rsidR="008D2D2E">
        <w:t>Pencil Pouch - Zip</w:t>
      </w:r>
    </w:p>
    <w:p w:rsidR="00EF42F0" w:rsidRDefault="00000000" w:rsidP="0026261F">
      <w:pPr>
        <w:pStyle w:val="ListBullet"/>
        <w:numPr>
          <w:ilvl w:val="0"/>
          <w:numId w:val="15"/>
        </w:numPr>
      </w:pPr>
      <w:r>
        <w:t>1 - Wipes - Disinfectant - 75 Ct</w:t>
      </w:r>
    </w:p>
    <w:p w:rsidR="0026261F" w:rsidRDefault="00000000" w:rsidP="0026261F">
      <w:pPr>
        <w:pStyle w:val="ListBullet"/>
        <w:numPr>
          <w:ilvl w:val="0"/>
          <w:numId w:val="15"/>
        </w:numPr>
      </w:pPr>
      <w:r>
        <w:t xml:space="preserve">1 - Zipper Bags </w:t>
      </w:r>
      <w:r w:rsidR="0026261F">
        <w:t>–</w:t>
      </w:r>
      <w:r>
        <w:t xml:space="preserve"> Gallon</w:t>
      </w:r>
    </w:p>
    <w:p w:rsidR="0026261F" w:rsidRDefault="0026261F" w:rsidP="0026261F">
      <w:pPr>
        <w:pStyle w:val="ListBullet"/>
        <w:numPr>
          <w:ilvl w:val="0"/>
          <w:numId w:val="15"/>
        </w:numPr>
      </w:pPr>
      <w:r>
        <w:t>1 – Wired headphones – USB C Connector</w:t>
      </w:r>
    </w:p>
    <w:p w:rsidR="0026261F" w:rsidRPr="0026261F" w:rsidRDefault="0026261F" w:rsidP="002626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PE shoes (</w:t>
      </w:r>
      <w:r w:rsidRPr="0026261F">
        <w:rPr>
          <w:rFonts w:cstheme="majorHAnsi"/>
          <w:i/>
          <w:iCs/>
          <w:color w:val="303030"/>
        </w:rPr>
        <w:t>Must be white soled, fit well and shoes students can get on without assistance</w:t>
      </w:r>
      <w:r w:rsidRPr="0026261F">
        <w:rPr>
          <w:rFonts w:cstheme="majorHAnsi"/>
          <w:color w:val="303030"/>
        </w:rPr>
        <w:t>), lunch box.</w:t>
      </w:r>
    </w:p>
    <w:p w:rsidR="0026261F" w:rsidRDefault="007C549F" w:rsidP="0026261F">
      <w:pPr>
        <w:pStyle w:val="ListBullet"/>
        <w:numPr>
          <w:ilvl w:val="0"/>
          <w:numId w:val="0"/>
        </w:numPr>
        <w:ind w:left="360"/>
      </w:pPr>
      <w:r>
        <w:t xml:space="preserve"> </w:t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06BBCAE" wp14:editId="40320E6B">
            <wp:extent cx="5486400" cy="1844675"/>
            <wp:effectExtent l="0" t="0" r="0" b="0"/>
            <wp:docPr id="623663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3RD </w:t>
      </w:r>
      <w:r w:rsidR="0026261F">
        <w:t>GRADE: 2026-2027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4"/>
        </w:numPr>
      </w:pPr>
      <w:r>
        <w:t>1 - Binder - 1 Inch - White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Book Covers - Jumbo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Colored Pencils - 12 Ct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2 - Crayons - 24 Ct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4 - Dry Erase Markers - Black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Eraser Caps - 12 Pkg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2 - Eraser</w:t>
      </w:r>
      <w:r w:rsidR="007C549F">
        <w:t>s</w:t>
      </w:r>
      <w:r>
        <w:t xml:space="preserve"> - Pink Pearl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Flash Cards - Multiplication</w:t>
      </w:r>
    </w:p>
    <w:p w:rsidR="00EF42F0" w:rsidRDefault="007C549F" w:rsidP="0026261F">
      <w:pPr>
        <w:pStyle w:val="ListBullet"/>
        <w:numPr>
          <w:ilvl w:val="0"/>
          <w:numId w:val="14"/>
        </w:numPr>
      </w:pPr>
      <w:r>
        <w:t>5 - Folders - Plastic &amp; Pocket – Blue, Red, Green, Yellow, Orange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Glue Stick - 6 Pk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Highlighter - Yellow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2 - Markers - 8 Ct - Thick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Markers - 8 Ct - Thin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Notebook - Spiral - Blue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Notebook - Yellow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Paper Towel</w:t>
      </w:r>
      <w:r w:rsidR="007C549F">
        <w:t xml:space="preserve"> Roll</w:t>
      </w:r>
      <w:r>
        <w:t xml:space="preserve"> 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3</w:t>
      </w:r>
      <w:r w:rsidR="007C549F">
        <w:t>0</w:t>
      </w:r>
      <w:r>
        <w:t xml:space="preserve"> - Pencil</w:t>
      </w:r>
      <w:r w:rsidR="007C549F">
        <w:t>s</w:t>
      </w:r>
      <w:r>
        <w:t xml:space="preserve"> </w:t>
      </w:r>
      <w:r w:rsidR="007C549F">
        <w:t>–</w:t>
      </w:r>
      <w:r>
        <w:t xml:space="preserve"> </w:t>
      </w:r>
      <w:r w:rsidR="007C549F">
        <w:t>No. 2 - Sharpened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Scissors - 6 Inch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1 - Sketch Pad - 8.5 x 11</w:t>
      </w:r>
      <w:r w:rsidR="007C549F">
        <w:t>”</w:t>
      </w:r>
    </w:p>
    <w:p w:rsidR="00EF42F0" w:rsidRDefault="00000000" w:rsidP="0026261F">
      <w:pPr>
        <w:pStyle w:val="ListBullet"/>
        <w:numPr>
          <w:ilvl w:val="0"/>
          <w:numId w:val="14"/>
        </w:numPr>
      </w:pPr>
      <w:r>
        <w:t>2 - Tissue</w:t>
      </w:r>
      <w:r w:rsidR="007C549F">
        <w:t>s</w:t>
      </w:r>
      <w:r>
        <w:t xml:space="preserve"> - 124 Ct</w:t>
      </w:r>
    </w:p>
    <w:p w:rsidR="0026261F" w:rsidRDefault="00000000" w:rsidP="0026261F">
      <w:pPr>
        <w:pStyle w:val="ListBullet"/>
        <w:numPr>
          <w:ilvl w:val="0"/>
          <w:numId w:val="16"/>
        </w:numPr>
      </w:pPr>
      <w:r>
        <w:t>1 - Wipes - Disinfectant - 75 Ct</w:t>
      </w:r>
    </w:p>
    <w:p w:rsidR="0026261F" w:rsidRDefault="0026261F" w:rsidP="0026261F">
      <w:pPr>
        <w:pStyle w:val="ListBullet"/>
        <w:numPr>
          <w:ilvl w:val="0"/>
          <w:numId w:val="16"/>
        </w:numPr>
      </w:pPr>
      <w:r>
        <w:t>1 - Wired headphones – 3.5mm audio jack</w:t>
      </w:r>
    </w:p>
    <w:p w:rsidR="0026261F" w:rsidRPr="0026261F" w:rsidRDefault="0026261F" w:rsidP="0026261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PE shoes (</w:t>
      </w:r>
      <w:r w:rsidRPr="0026261F">
        <w:rPr>
          <w:rFonts w:cstheme="majorHAnsi"/>
          <w:i/>
          <w:iCs/>
          <w:color w:val="303030"/>
        </w:rPr>
        <w:t>Must be white soled</w:t>
      </w:r>
      <w:r>
        <w:rPr>
          <w:rFonts w:cstheme="majorHAnsi"/>
          <w:i/>
          <w:iCs/>
          <w:color w:val="303030"/>
        </w:rPr>
        <w:t xml:space="preserve"> and </w:t>
      </w:r>
      <w:r w:rsidRPr="0026261F">
        <w:rPr>
          <w:rFonts w:cstheme="majorHAnsi"/>
          <w:i/>
          <w:iCs/>
          <w:color w:val="303030"/>
        </w:rPr>
        <w:t>fit well</w:t>
      </w:r>
      <w:r>
        <w:rPr>
          <w:rFonts w:cstheme="majorHAnsi"/>
          <w:color w:val="303030"/>
        </w:rPr>
        <w:t xml:space="preserve">), </w:t>
      </w:r>
      <w:r w:rsidRPr="0026261F">
        <w:rPr>
          <w:rFonts w:cstheme="majorHAnsi"/>
          <w:color w:val="303030"/>
        </w:rPr>
        <w:t>lunch box.</w:t>
      </w:r>
    </w:p>
    <w:p w:rsidR="00EF42F0" w:rsidRDefault="00000000">
      <w:r>
        <w:br w:type="page"/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979DD2D" wp14:editId="2326C70A">
            <wp:extent cx="5486400" cy="1844978"/>
            <wp:effectExtent l="0" t="0" r="0" b="0"/>
            <wp:docPr id="250664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4TH </w:t>
      </w:r>
      <w:r w:rsidR="0026261F">
        <w:t>GRADE: 2026-2027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3"/>
        </w:numPr>
      </w:pPr>
      <w:r>
        <w:t>1 - Binder - 1.5 In - Black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2 - Colored Pencils - 24 Ct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 xml:space="preserve">1 - Composition </w:t>
      </w:r>
      <w:r w:rsidR="007C549F">
        <w:t>Noteb</w:t>
      </w:r>
      <w:r>
        <w:t xml:space="preserve">ook </w:t>
      </w:r>
      <w:r w:rsidR="007C549F">
        <w:t>– Wide Ruled</w:t>
      </w:r>
      <w:r>
        <w:t xml:space="preserve"> 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Divider</w:t>
      </w:r>
      <w:r w:rsidR="007C549F">
        <w:t>s</w:t>
      </w:r>
      <w:r>
        <w:t xml:space="preserve"> - 8 Tab</w:t>
      </w:r>
      <w:r w:rsidR="004C1F0B">
        <w:t>s - Pocketed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8 - Dry Erase Markers - Black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2 - Eraser Caps - 12 Pkg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Eraser - Pink Pearl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Folder - Plastic &amp; Pocket - Blue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Folder - Plastic &amp; Pocket - Orange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3 - Glue Stick - .21 oz</w:t>
      </w:r>
    </w:p>
    <w:p w:rsidR="00EF42F0" w:rsidRDefault="007C549F" w:rsidP="0026261F">
      <w:pPr>
        <w:pStyle w:val="ListBullet"/>
        <w:numPr>
          <w:ilvl w:val="0"/>
          <w:numId w:val="13"/>
        </w:numPr>
      </w:pPr>
      <w:r>
        <w:t>5 – Highlighters – Assorted Colors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Markers - 8 Ct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Notebook - Spiral - Red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Filler Paper - 200 Ct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Pencil Pouch - Clear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4 - Pencil - 10 Pk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Pens - Red - 10 Pack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Scissors - 6 Inch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Sketch Pad - 9 x 12</w:t>
      </w:r>
      <w:r w:rsidR="007C549F">
        <w:t>”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1 - Sticky Notes - 4 x 4</w:t>
      </w:r>
      <w:r w:rsidR="007C549F">
        <w:t>”</w:t>
      </w:r>
    </w:p>
    <w:p w:rsidR="00EF42F0" w:rsidRDefault="00000000" w:rsidP="0026261F">
      <w:pPr>
        <w:pStyle w:val="ListBullet"/>
        <w:numPr>
          <w:ilvl w:val="0"/>
          <w:numId w:val="13"/>
        </w:numPr>
      </w:pPr>
      <w:r>
        <w:t>2 - Tissue - 124 Ct</w:t>
      </w:r>
    </w:p>
    <w:p w:rsidR="0026261F" w:rsidRDefault="00000000" w:rsidP="0026261F">
      <w:pPr>
        <w:pStyle w:val="ListBullet"/>
        <w:numPr>
          <w:ilvl w:val="0"/>
          <w:numId w:val="13"/>
        </w:numPr>
      </w:pPr>
      <w:r>
        <w:t>1 - Wipes - Disinfectant - 75 Ct</w:t>
      </w:r>
    </w:p>
    <w:p w:rsidR="0026261F" w:rsidRDefault="0026261F" w:rsidP="0026261F">
      <w:pPr>
        <w:pStyle w:val="ListBullet"/>
        <w:numPr>
          <w:ilvl w:val="0"/>
          <w:numId w:val="13"/>
        </w:numPr>
      </w:pPr>
      <w:r>
        <w:t>1 - Wired headphones – 3.5mm audio jack</w:t>
      </w:r>
    </w:p>
    <w:p w:rsidR="007C549F" w:rsidRDefault="007C549F" w:rsidP="007C549F">
      <w:pPr>
        <w:pStyle w:val="ListBullet"/>
        <w:numPr>
          <w:ilvl w:val="0"/>
          <w:numId w:val="13"/>
        </w:numPr>
      </w:pPr>
      <w:r>
        <w:t>1 – Recorder – Soprano</w:t>
      </w:r>
    </w:p>
    <w:p w:rsidR="0026261F" w:rsidRPr="0026261F" w:rsidRDefault="0026261F" w:rsidP="0026261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PE shoes (</w:t>
      </w:r>
      <w:r w:rsidRPr="0026261F">
        <w:rPr>
          <w:rFonts w:cstheme="majorHAnsi"/>
          <w:i/>
          <w:iCs/>
          <w:color w:val="303030"/>
        </w:rPr>
        <w:t>Must be white soled</w:t>
      </w:r>
      <w:r>
        <w:rPr>
          <w:rFonts w:cstheme="majorHAnsi"/>
          <w:i/>
          <w:iCs/>
          <w:color w:val="303030"/>
        </w:rPr>
        <w:t xml:space="preserve"> and </w:t>
      </w:r>
      <w:r w:rsidRPr="0026261F">
        <w:rPr>
          <w:rFonts w:cstheme="majorHAnsi"/>
          <w:i/>
          <w:iCs/>
          <w:color w:val="303030"/>
        </w:rPr>
        <w:t>fit well</w:t>
      </w:r>
      <w:r>
        <w:rPr>
          <w:rFonts w:cstheme="majorHAnsi"/>
          <w:color w:val="303030"/>
        </w:rPr>
        <w:t xml:space="preserve">), </w:t>
      </w:r>
      <w:r w:rsidRPr="0026261F">
        <w:rPr>
          <w:rFonts w:cstheme="majorHAnsi"/>
          <w:color w:val="303030"/>
        </w:rPr>
        <w:t>lunch box.</w:t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7AA594CA" wp14:editId="3D49FD99">
            <wp:extent cx="5486400" cy="1844675"/>
            <wp:effectExtent l="0" t="0" r="0" b="0"/>
            <wp:docPr id="363406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5TH-6TH </w:t>
      </w:r>
      <w:r w:rsidR="0026261F">
        <w:t>GRADE: 2026-2027 SCHOOL YEAR</w:t>
      </w:r>
    </w:p>
    <w:p w:rsidR="00EF42F0" w:rsidRDefault="00EF42F0"/>
    <w:p w:rsidR="00EF42F0" w:rsidRDefault="00000000" w:rsidP="0026261F">
      <w:pPr>
        <w:pStyle w:val="ListBullet"/>
        <w:numPr>
          <w:ilvl w:val="0"/>
          <w:numId w:val="12"/>
        </w:numPr>
      </w:pPr>
      <w:r>
        <w:t>1 - Binder - 3 Inch - White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Book Covers - Jumbo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2 - Colored Pencils - 12 Ct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Composition Book - 100 Ct</w:t>
      </w:r>
    </w:p>
    <w:p w:rsidR="00EF42F0" w:rsidRDefault="007C549F" w:rsidP="007C549F">
      <w:pPr>
        <w:pStyle w:val="ListBullet"/>
        <w:numPr>
          <w:ilvl w:val="0"/>
          <w:numId w:val="12"/>
        </w:numPr>
      </w:pPr>
      <w:r>
        <w:t>7 - Folders - Plastic &amp; Pocket – 3 Hole – Blue, Red, Green, Yellow, Orange, Purple, Black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Glue Stick - 3 Pk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Hand Sanitizer - 8 oz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Highlighter - 6 Pack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2 - Index Cards - 100 Ct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Markers - 12 Ct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Notebook - Spiral - Blue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Notebook - Spiral - Purple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2 - Paper Towel - 82 Ct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Pencil Pouch - Canvas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3 - Pencil - 10 Pk</w:t>
      </w:r>
    </w:p>
    <w:p w:rsidR="00EF42F0" w:rsidRDefault="007C549F" w:rsidP="0026261F">
      <w:pPr>
        <w:pStyle w:val="ListBullet"/>
        <w:numPr>
          <w:ilvl w:val="0"/>
          <w:numId w:val="12"/>
        </w:numPr>
      </w:pPr>
      <w:r>
        <w:t>3 - Pens – Red, Black and Blue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Scissors - 6 Inch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Sketch Pad - 9 x 12</w:t>
      </w:r>
      <w:r w:rsidR="007C549F">
        <w:t>”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1 - Sticky Notes - 3 x 3</w:t>
      </w:r>
      <w:r w:rsidR="007C549F">
        <w:t>”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3 - Tissue - 124 Ct</w:t>
      </w:r>
    </w:p>
    <w:p w:rsidR="00EF42F0" w:rsidRDefault="00000000" w:rsidP="0026261F">
      <w:pPr>
        <w:pStyle w:val="ListBullet"/>
        <w:numPr>
          <w:ilvl w:val="0"/>
          <w:numId w:val="12"/>
        </w:numPr>
      </w:pPr>
      <w:r>
        <w:t>3 - Wipes - Disinfectant - 75 Ct</w:t>
      </w:r>
    </w:p>
    <w:p w:rsidR="0026261F" w:rsidRDefault="0026261F" w:rsidP="0026261F">
      <w:pPr>
        <w:pStyle w:val="ListBullet"/>
        <w:numPr>
          <w:ilvl w:val="0"/>
          <w:numId w:val="16"/>
        </w:numPr>
      </w:pPr>
      <w:r>
        <w:t>1 – Recorder – Soprano</w:t>
      </w:r>
    </w:p>
    <w:p w:rsidR="0026261F" w:rsidRDefault="0026261F" w:rsidP="0026261F">
      <w:pPr>
        <w:pStyle w:val="ListBullet"/>
        <w:numPr>
          <w:ilvl w:val="0"/>
          <w:numId w:val="16"/>
        </w:numPr>
      </w:pPr>
      <w:r>
        <w:t>1 - Wired earbuds – 3.5mm audio jack</w:t>
      </w:r>
    </w:p>
    <w:p w:rsidR="0026261F" w:rsidRPr="0026261F" w:rsidRDefault="0026261F" w:rsidP="0026261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PE shoes (</w:t>
      </w:r>
      <w:r w:rsidRPr="0026261F">
        <w:rPr>
          <w:rFonts w:cstheme="majorHAnsi"/>
          <w:i/>
          <w:iCs/>
          <w:color w:val="303030"/>
        </w:rPr>
        <w:t>Must be white soled</w:t>
      </w:r>
      <w:r>
        <w:rPr>
          <w:rFonts w:cstheme="majorHAnsi"/>
          <w:i/>
          <w:iCs/>
          <w:color w:val="303030"/>
        </w:rPr>
        <w:t xml:space="preserve"> and </w:t>
      </w:r>
      <w:r w:rsidRPr="0026261F">
        <w:rPr>
          <w:rFonts w:cstheme="majorHAnsi"/>
          <w:i/>
          <w:iCs/>
          <w:color w:val="303030"/>
        </w:rPr>
        <w:t>fit well</w:t>
      </w:r>
      <w:r>
        <w:rPr>
          <w:rFonts w:cstheme="majorHAnsi"/>
          <w:color w:val="303030"/>
        </w:rPr>
        <w:t xml:space="preserve">), </w:t>
      </w:r>
      <w:r w:rsidRPr="0026261F">
        <w:rPr>
          <w:rFonts w:cstheme="majorHAnsi"/>
          <w:color w:val="303030"/>
        </w:rPr>
        <w:t>lunch box</w:t>
      </w:r>
    </w:p>
    <w:p w:rsidR="0026261F" w:rsidRDefault="0026261F" w:rsidP="0026261F">
      <w:pPr>
        <w:pStyle w:val="Heading1"/>
      </w:pPr>
      <w:r w:rsidRPr="0026261F">
        <w:rPr>
          <w:noProof/>
        </w:rPr>
        <w:lastRenderedPageBreak/>
        <w:drawing>
          <wp:inline distT="0" distB="0" distL="0" distR="0" wp14:anchorId="0979DD2D" wp14:editId="2326C70A">
            <wp:extent cx="5486400" cy="1844978"/>
            <wp:effectExtent l="0" t="0" r="0" b="0"/>
            <wp:docPr id="989114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282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F0" w:rsidRDefault="00000000" w:rsidP="0026261F">
      <w:pPr>
        <w:pStyle w:val="Heading1"/>
      </w:pPr>
      <w:r>
        <w:t xml:space="preserve">7TH-8TH </w:t>
      </w:r>
      <w:r w:rsidR="0026261F">
        <w:t>GRADE: 2026-2027 SCHOOL YEAR</w:t>
      </w:r>
    </w:p>
    <w:p w:rsidR="00EF42F0" w:rsidRDefault="00EF42F0"/>
    <w:p w:rsidR="0026261F" w:rsidRDefault="0026261F" w:rsidP="0026261F">
      <w:pPr>
        <w:pStyle w:val="ListBullet"/>
        <w:numPr>
          <w:ilvl w:val="0"/>
          <w:numId w:val="11"/>
        </w:numPr>
        <w:sectPr w:rsidR="0026261F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Accordion Folder - 6 Pocket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Binder - 1.5 Inch - Blue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Binder - 1.5 Inch - White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Binder - 1 Inch - Black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Colored Pencils - 12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4 - Dry Erase Markers - 4 Color Set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Eraser - Pink Pearl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Folder - Plastic &amp; Pocket - 6 Pack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Folder - Plastic &amp; Pocket - Black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Glue - School Bottle - 8 oz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Glue Stick - .21 oz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Graph Paper - 80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Hand Sanitizer - 8 oz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Highlighter - 3 Pack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Index Cards - 100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Markers - 8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4 - Markers - 12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Notebook - Spiral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Notebook - 3 Sub</w:t>
      </w:r>
      <w:r w:rsidR="007C549F">
        <w:t>ject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Filler Paper - 200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Paper Towel - 82 Ct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Pencil Pouch - Clear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Pencil Sharpener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Pencil - 10 Pk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Pens - Black - 10 Pack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Pens - Blue - 10 Pack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Pens - Red - 10 Pack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Ruler - Transparent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Scissors - 6 Inch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Sharpie - Black - Ultra Fine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Sketch Pad - 9 x 12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1 - Masking Tape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2 - Scotch Tape - Dispenser</w:t>
      </w:r>
    </w:p>
    <w:p w:rsidR="00EF42F0" w:rsidRDefault="00000000" w:rsidP="0026261F">
      <w:pPr>
        <w:pStyle w:val="ListBullet"/>
        <w:numPr>
          <w:ilvl w:val="0"/>
          <w:numId w:val="11"/>
        </w:numPr>
      </w:pPr>
      <w:r>
        <w:t>3 - Tissue - 124 Ct</w:t>
      </w:r>
    </w:p>
    <w:p w:rsidR="0026261F" w:rsidRDefault="00000000" w:rsidP="0026261F">
      <w:pPr>
        <w:pStyle w:val="ListBullet"/>
        <w:numPr>
          <w:ilvl w:val="0"/>
          <w:numId w:val="11"/>
        </w:numPr>
      </w:pPr>
      <w:r>
        <w:t>3 - Wipes - Disinfectant - 75 Ct</w:t>
      </w:r>
    </w:p>
    <w:p w:rsidR="0026261F" w:rsidRDefault="0026261F" w:rsidP="0026261F">
      <w:pPr>
        <w:pStyle w:val="ListBullet"/>
        <w:numPr>
          <w:ilvl w:val="0"/>
          <w:numId w:val="11"/>
        </w:numPr>
      </w:pPr>
      <w:r>
        <w:t>1 - Wired earbuds – 3.5mm audio jack</w:t>
      </w:r>
    </w:p>
    <w:p w:rsidR="0026261F" w:rsidRDefault="0026261F" w:rsidP="0026261F">
      <w:pPr>
        <w:pStyle w:val="ListBullet"/>
        <w:numPr>
          <w:ilvl w:val="0"/>
          <w:numId w:val="11"/>
        </w:numPr>
      </w:pPr>
      <w:r>
        <w:t>1 – Calculator – TI-30XA</w:t>
      </w:r>
    </w:p>
    <w:p w:rsidR="0026261F" w:rsidRDefault="0026261F" w:rsidP="0026261F">
      <w:pPr>
        <w:sectPr w:rsidR="0026261F" w:rsidSect="0026261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26261F" w:rsidRDefault="0026261F" w:rsidP="0026261F"/>
    <w:p w:rsidR="0026261F" w:rsidRPr="0026261F" w:rsidRDefault="0026261F" w:rsidP="0026261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cstheme="majorHAnsi"/>
          <w:color w:val="303030"/>
        </w:rPr>
      </w:pPr>
      <w:r w:rsidRPr="0026261F">
        <w:rPr>
          <w:rFonts w:cstheme="majorHAnsi"/>
          <w:color w:val="303030"/>
        </w:rPr>
        <w:t>Backpack, water bottle, PE shoes (</w:t>
      </w:r>
      <w:r w:rsidRPr="0026261F">
        <w:rPr>
          <w:rFonts w:cstheme="majorHAnsi"/>
          <w:i/>
          <w:iCs/>
          <w:color w:val="303030"/>
        </w:rPr>
        <w:t>Must be white soled</w:t>
      </w:r>
      <w:r>
        <w:rPr>
          <w:rFonts w:cstheme="majorHAnsi"/>
          <w:i/>
          <w:iCs/>
          <w:color w:val="303030"/>
        </w:rPr>
        <w:t xml:space="preserve"> and </w:t>
      </w:r>
      <w:r w:rsidRPr="0026261F">
        <w:rPr>
          <w:rFonts w:cstheme="majorHAnsi"/>
          <w:i/>
          <w:iCs/>
          <w:color w:val="303030"/>
        </w:rPr>
        <w:t>fit well</w:t>
      </w:r>
      <w:r>
        <w:rPr>
          <w:rFonts w:cstheme="majorHAnsi"/>
          <w:color w:val="303030"/>
        </w:rPr>
        <w:t xml:space="preserve">), </w:t>
      </w:r>
      <w:r w:rsidRPr="0026261F">
        <w:rPr>
          <w:rFonts w:cstheme="majorHAnsi"/>
          <w:color w:val="303030"/>
        </w:rPr>
        <w:t>lunch box</w:t>
      </w:r>
    </w:p>
    <w:p w:rsidR="0026261F" w:rsidRDefault="0026261F" w:rsidP="0026261F">
      <w:pPr>
        <w:pStyle w:val="ListBullet"/>
        <w:numPr>
          <w:ilvl w:val="0"/>
          <w:numId w:val="0"/>
        </w:numPr>
        <w:ind w:left="360"/>
      </w:pPr>
    </w:p>
    <w:sectPr w:rsidR="0026261F" w:rsidSect="0026261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75412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22E7A"/>
    <w:multiLevelType w:val="hybridMultilevel"/>
    <w:tmpl w:val="7C9E43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9768B"/>
    <w:multiLevelType w:val="hybridMultilevel"/>
    <w:tmpl w:val="2DCC7B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E2CBF"/>
    <w:multiLevelType w:val="hybridMultilevel"/>
    <w:tmpl w:val="AEE05C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94059"/>
    <w:multiLevelType w:val="hybridMultilevel"/>
    <w:tmpl w:val="CC3E06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7E5EF2"/>
    <w:multiLevelType w:val="hybridMultilevel"/>
    <w:tmpl w:val="435E02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BC5C9A"/>
    <w:multiLevelType w:val="multilevel"/>
    <w:tmpl w:val="A22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33108"/>
    <w:multiLevelType w:val="hybridMultilevel"/>
    <w:tmpl w:val="8B8E6B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CD25FC"/>
    <w:multiLevelType w:val="hybridMultilevel"/>
    <w:tmpl w:val="EE7A59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B5229"/>
    <w:multiLevelType w:val="hybridMultilevel"/>
    <w:tmpl w:val="64C449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30978"/>
    <w:multiLevelType w:val="hybridMultilevel"/>
    <w:tmpl w:val="D3C4C556"/>
    <w:lvl w:ilvl="0" w:tplc="90CEA1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239D"/>
    <w:multiLevelType w:val="hybridMultilevel"/>
    <w:tmpl w:val="DFB813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706106">
    <w:abstractNumId w:val="8"/>
  </w:num>
  <w:num w:numId="2" w16cid:durableId="991374799">
    <w:abstractNumId w:val="6"/>
  </w:num>
  <w:num w:numId="3" w16cid:durableId="253362746">
    <w:abstractNumId w:val="5"/>
  </w:num>
  <w:num w:numId="4" w16cid:durableId="827019429">
    <w:abstractNumId w:val="4"/>
  </w:num>
  <w:num w:numId="5" w16cid:durableId="876890359">
    <w:abstractNumId w:val="7"/>
  </w:num>
  <w:num w:numId="6" w16cid:durableId="652951882">
    <w:abstractNumId w:val="3"/>
  </w:num>
  <w:num w:numId="7" w16cid:durableId="318776309">
    <w:abstractNumId w:val="2"/>
  </w:num>
  <w:num w:numId="8" w16cid:durableId="449712776">
    <w:abstractNumId w:val="1"/>
  </w:num>
  <w:num w:numId="9" w16cid:durableId="2126264685">
    <w:abstractNumId w:val="0"/>
  </w:num>
  <w:num w:numId="10" w16cid:durableId="259413966">
    <w:abstractNumId w:val="13"/>
  </w:num>
  <w:num w:numId="11" w16cid:durableId="600260953">
    <w:abstractNumId w:val="12"/>
  </w:num>
  <w:num w:numId="12" w16cid:durableId="691691469">
    <w:abstractNumId w:val="9"/>
  </w:num>
  <w:num w:numId="13" w16cid:durableId="1688019934">
    <w:abstractNumId w:val="11"/>
  </w:num>
  <w:num w:numId="14" w16cid:durableId="580287083">
    <w:abstractNumId w:val="10"/>
  </w:num>
  <w:num w:numId="15" w16cid:durableId="1142768366">
    <w:abstractNumId w:val="15"/>
  </w:num>
  <w:num w:numId="16" w16cid:durableId="1242255368">
    <w:abstractNumId w:val="19"/>
  </w:num>
  <w:num w:numId="17" w16cid:durableId="901402124">
    <w:abstractNumId w:val="17"/>
  </w:num>
  <w:num w:numId="18" w16cid:durableId="1600992335">
    <w:abstractNumId w:val="16"/>
  </w:num>
  <w:num w:numId="19" w16cid:durableId="1283682769">
    <w:abstractNumId w:val="14"/>
  </w:num>
  <w:num w:numId="20" w16cid:durableId="1289358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61F"/>
    <w:rsid w:val="0029639D"/>
    <w:rsid w:val="00326F90"/>
    <w:rsid w:val="004C1F0B"/>
    <w:rsid w:val="007C549F"/>
    <w:rsid w:val="00801F41"/>
    <w:rsid w:val="008D2D2E"/>
    <w:rsid w:val="008F1452"/>
    <w:rsid w:val="00AA1D8D"/>
    <w:rsid w:val="00AC1905"/>
    <w:rsid w:val="00B03B81"/>
    <w:rsid w:val="00B47730"/>
    <w:rsid w:val="00B644E4"/>
    <w:rsid w:val="00B74A85"/>
    <w:rsid w:val="00CB0664"/>
    <w:rsid w:val="00EF42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FD00F"/>
  <w14:defaultImageDpi w14:val="300"/>
  <w15:docId w15:val="{D4441367-3059-7741-B34A-51DCFB8D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cp:lastPrinted>2026-03-03T19:40:00Z</cp:lastPrinted>
  <dcterms:created xsi:type="dcterms:W3CDTF">2026-03-03T19:40:00Z</dcterms:created>
  <dcterms:modified xsi:type="dcterms:W3CDTF">2026-05-28T16:34:00Z</dcterms:modified>
  <cp:category/>
</cp:coreProperties>
</file>